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 ON ANTENNA MEASUREMENTS IEEE TRANSACTIONS ON ANTENNAS AND PROPAGATION JULY 1973 VOLUME AP-21 NUMBER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 ON ANTENNA MEASUREMENTS IEEE TRANSACTIONS ON ANTENNAS AND PROPAGATION JULY 1973 VOLUME AP-21 NUMBER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本书出售、求购地址：https://www.jiaokey.com/book/detail/40982691.html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关键词搜索：https://www.jiaokey.com/tag/SPECIAL ISSUE ON ANTENNA MEASUREMENTS IEEE TRANSACTIONS ON ANTENNAS AND PROPAGATION JULY 1973 VOLUME AP-21 NUMBER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