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SLABS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SLABS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关键词搜索：https://www.jiaokey.com/tag/REINFORCED CONCRETE SLABS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