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and the Ancestors: Aztec and Mixtec Ritual Art</w:t>
      </w:r>
    </w:p>
    <w:p>
      <w:r>
        <w:rPr>
          <w:rFonts w:ascii="宋体" w:hAnsi="宋体" w:eastAsia="宋体"/>
          <w:sz w:val="24"/>
        </w:rPr>
        <w:t>Maarten Jansen; Gabina Aurora Pérez Jiménez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and the Ancestors: Aztec and Mixtec Ritual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Maarten Jansen; Gabina Aurora Pérez Jiménez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Leiden: 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本书出售、求购地址：https://www.jiaokey.com/book/detail/40982598.html</w:t>
      </w:r>
    </w:p>
    <w:p>
      <w:r>
        <w:t>更多相关图书推荐：https://www.jiaokey.com</w:t>
      </w:r>
    </w:p>
    <w:p>
      <w:r>
        <w:t>Maarten Jansen; Gabina Aurora Pérez Jiménez 其他作品：https://www.jiaokey.com/tag/Maarten Jansen; Gabina Aurora Pérez Jiménez.html</w:t>
      </w:r>
    </w:p>
    <w:p>
      <w:r>
        <w:t>Leiden: Brill 出版图书：https://www.jiaokey.com/tag/Leiden: Brill.html</w:t>
      </w:r>
    </w:p>
    <w:p>
      <w:r>
        <w:t>关键词搜索：https://www.jiaokey.com/tag/Time and the Ancestors: Aztec and Mixtec Ritual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