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cultures of death in Central Europe: contemplation and commemoration in early modern Poland-Lithuania</w:t>
      </w:r>
    </w:p>
    <w:p>
      <w:r>
        <w:rPr>
          <w:rFonts w:ascii="宋体" w:hAnsi="宋体" w:eastAsia="宋体"/>
          <w:sz w:val="24"/>
        </w:rPr>
        <w:t>Aleksandra Koutny-Jones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cultures of death in Central Europe: contemplation and commemoration in early modern Poland-Lithuania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Aleksandra Koutny-Jones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Leiden: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本书出售、求购地址：https://www.jiaokey.com/book/detail/40982585.html</w:t>
      </w:r>
    </w:p>
    <w:p>
      <w:r>
        <w:t>更多相关图书推荐：https://www.jiaokey.com</w:t>
      </w:r>
    </w:p>
    <w:p>
      <w:r>
        <w:t>Aleksandra Koutny-Jones 其他作品：https://www.jiaokey.com/tag/Aleksandra Koutny-Jones.html</w:t>
      </w:r>
    </w:p>
    <w:p>
      <w:r>
        <w:t>Leiden: Brill 出版图书：https://www.jiaokey.com/tag/Leiden: Brill.html</w:t>
      </w:r>
    </w:p>
    <w:p>
      <w:r>
        <w:t>关键词搜索：https://www.jiaokey.com/tag/Visual cultures of death in Central Europe: contemplation and commemoration in early modern Poland-Lithuania.html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