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NINTH INTERNATIONAL CONFERENCE ON CORRELATION OPTICS VOLUME 7388</w:t>
      </w:r>
    </w:p>
    <w:p>
      <w:r>
        <w:rPr>
          <w:rFonts w:ascii="宋体" w:hAnsi="宋体" w:eastAsia="宋体"/>
          <w:sz w:val="24"/>
        </w:rPr>
        <w:t>OLEG V.ANGELSKY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NINTH INTERNATIONAL CONFERENCE ON CORRELATION OPTICS VOLUME 7388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OLEG V.ANGELSKY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PROCEEDINGS OF SPIE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本书出售、求购地址：https://www.jiaokey.com/book/detail/40982526.html</w:t>
      </w:r>
    </w:p>
    <w:p>
      <w:r>
        <w:t>更多相关图书推荐：https://www.jiaokey.com</w:t>
      </w:r>
    </w:p>
    <w:p>
      <w:r>
        <w:t>OLEG V.ANGELSKY 其他作品：https://www.jiaokey.com/tag/OLEG V.ANGELSKY.html</w:t>
      </w:r>
    </w:p>
    <w:p>
      <w:r>
        <w:t>PROCEEDINGS OF SPIE 出版图书：https://www.jiaokey.com/tag/PROCEEDINGS OF SPIE.html</w:t>
      </w:r>
    </w:p>
    <w:p>
      <w:r>
        <w:t>关键词搜索：https://www.jiaokey.com/tag/NINTH INTERNATIONAL CONFERENCE ON CORRELATION OPTICS VOLUME 7388.html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