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face of Korean cinema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face of Korean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本书出售、求购地址：https://www.jiaokey.com/book/detail/40982390.html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changing face of Korean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