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preconditions of socialism</w:t>
      </w:r>
    </w:p>
    <w:p>
      <w:r>
        <w:rPr>
          <w:rFonts w:ascii="宋体" w:hAnsi="宋体" w:eastAsia="宋体"/>
          <w:sz w:val="24"/>
        </w:rPr>
        <w:t>Bernstein; Henry Tudor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preconditions of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Bernstein; Henry Tudor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本书出售、求购地址：https://www.jiaokey.com/book/detail/40982386.html</w:t>
      </w:r>
    </w:p>
    <w:p>
      <w:r>
        <w:t>更多相关图书推荐：https://www.jiaokey.com</w:t>
      </w:r>
    </w:p>
    <w:p>
      <w:r>
        <w:t>Bernstein; Henry Tudor 其他作品：https://www.jiaokey.com/tag/Bernstein; Henry Tudor.html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preconditions of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