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Norman Bel Geddes: Founding American Design</w:t>
      </w:r>
    </w:p>
    <w:p>
      <w:r>
        <w:rPr>
          <w:rFonts w:ascii="宋体" w:hAnsi="宋体" w:eastAsia="宋体"/>
          <w:sz w:val="24"/>
        </w:rPr>
        <w:t>Nicolas P.Maffei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Norman Bel Geddes: Founding American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P.Maffei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本书出售、求购地址：https://www.jiaokey.com/book/detail/40982346.html</w:t>
      </w:r>
    </w:p>
    <w:p>
      <w:r>
        <w:t>更多相关图书推荐：https://www.jiaokey.com</w:t>
      </w:r>
    </w:p>
    <w:p>
      <w:r>
        <w:t>Nicolas P.Maffei 其他作品：https://www.jiaokey.com/tag/Nicolas P.Maffei.html</w:t>
      </w:r>
    </w:p>
    <w:p>
      <w:r>
        <w:t>Bloomsbury 出版图书：https://www.jiaokey.com/tag/Bloomsbury.html</w:t>
      </w:r>
    </w:p>
    <w:p>
      <w:r>
        <w:t>关键词搜索：https://www.jiaokey.com/tag/Norman Bel Geddes: Founding American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