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Facade Construction Manual Second Edition</w:t>
      </w:r>
    </w:p>
    <w:p>
      <w:r>
        <w:rPr>
          <w:rFonts w:ascii="宋体" w:hAnsi="宋体" w:eastAsia="宋体"/>
          <w:sz w:val="24"/>
        </w:rPr>
        <w:t>Thomas Herzog; Roland Krippner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Facade Construction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Herzog; Roland Krippner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DETAIL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本书出售、求购地址：https://www.jiaokey.com/book/detail/40982298.html</w:t>
      </w:r>
    </w:p>
    <w:p>
      <w:r>
        <w:t>更多相关图书推荐：https://www.jiaokey.com</w:t>
      </w:r>
    </w:p>
    <w:p>
      <w:r>
        <w:t>Thomas Herzog; Roland Krippner 其他作品：https://www.jiaokey.com/tag/Thomas Herzog; Roland Krippner.html</w:t>
      </w:r>
    </w:p>
    <w:p>
      <w:r>
        <w:t>DETAIL 出版图书：https://www.jiaokey.com/tag/DETAIL.html</w:t>
      </w:r>
    </w:p>
    <w:p>
      <w:r>
        <w:t>关键词搜索：https://www.jiaokey.com/tag/Facade Construction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