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Where Are We Now? Positions To Here And Now The Green Box</w:t>
      </w:r>
    </w:p>
    <w:p>
      <w:r>
        <w:rPr>
          <w:rFonts w:ascii="宋体" w:hAnsi="宋体" w:eastAsia="宋体"/>
          <w:sz w:val="24"/>
        </w:rPr>
        <w:t>Veronica Kaup-Hasler; Christiane Kuhl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Where Are We Now? Positions To Here And Now The Green Box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Veronica Kaup-Hasler; Christiane Kuhl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Idea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本书出售、求购地址：https://www.jiaokey.com/book/detail/40982290.html</w:t>
      </w:r>
    </w:p>
    <w:p>
      <w:r>
        <w:t>更多相关图书推荐：https://www.jiaokey.com</w:t>
      </w:r>
    </w:p>
    <w:p>
      <w:r>
        <w:t>Veronica Kaup-Hasler; Christiane Kuhl 其他作品：https://www.jiaokey.com/tag/Veronica Kaup-Hasler; Christiane Kuhl.html</w:t>
      </w:r>
    </w:p>
    <w:p>
      <w:r>
        <w:t>Idea Books 出版图书：https://www.jiaokey.com/tag/Idea Books.html</w:t>
      </w:r>
    </w:p>
    <w:p>
      <w:r>
        <w:t>关键词搜索：https://www.jiaokey.com/tag/Where Are We Now? Positions To Here And Now The Green Box.html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