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Fans Of Japanese And Korean Pop Culture Nationalistic Narratives and International Fandom</w:t>
      </w:r>
    </w:p>
    <w:p>
      <w:r>
        <w:rPr>
          <w:rFonts w:ascii="宋体" w:hAnsi="宋体" w:eastAsia="宋体"/>
          <w:sz w:val="24"/>
        </w:rPr>
        <w:t>Lu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Fans Of Japanese And Korean Pop Culture Nationalistic Narratives and International Fandom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本书出售、求购地址：https://www.jiaokey.com/book/detail/40982277.html</w:t>
      </w:r>
    </w:p>
    <w:p>
      <w:r>
        <w:t>更多相关图书推荐：https://www.jiaokey.com</w:t>
      </w:r>
    </w:p>
    <w:p>
      <w:r>
        <w:t>Lu Chen 其他作品：https://www.jiaokey.com/tag/Lu Chen.html</w:t>
      </w:r>
    </w:p>
    <w:p>
      <w:r>
        <w:t>Routledge 出版图书：https://www.jiaokey.com/tag/Routledge.html</w:t>
      </w:r>
    </w:p>
    <w:p>
      <w:r>
        <w:t>关键词搜索：https://www.jiaokey.com/tag/Chinese Fans Of Japanese And Korean Pop Culture Nationalistic Narratives and International Fandom.html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