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VODEO: AN INTRODUCTION TO MPEG-2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VODEO: AN INTRODUCTION TO MPEG-2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本书出售、求购地址：https://www.jiaokey.com/book/detail/40982249.html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关键词搜索：https://www.jiaokey.com/tag/DIGITAL VODEO: AN INTRODUCTION TO MPEG-2.html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