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JOINT ISSUE ON MOBILE RADIO COMMUNICATIONS IEEE TRANSACTIONS ON COMMUNICATIONS VOL.COM-21 NO.11 NOVEMBER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JOINT ISSUE ON MOBILE RADIO COMMUNICATIONS IEEE TRANSACTIONS ON COMMUNICATIONS VOL.COM-21 NO.11 NOVEMBER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本书出售、求购地址：https://www.jiaokey.com/book/detail/40982247.html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JOINT ISSUE ON MOBILE RADIO COMMUNICATIONS IEEE TRANSACTIONS ON COMMUNICATIONS VOL.COM-21 NO.11 NOVEMBER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