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SPECIAL ISSUE ON SOLID-STATE MICROWAVE CIRCUITS IEEE JOURNAL OF SOLID-STATE CIRCUITS VOL.SC-7 NO.1 FEBRUARY 1972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SPECIAL ISSUE ON SOLID-STATE MICROWAVE CIRCUITS IEEE JOURNAL OF SOLID-STATE CIRCUITS VOL.SC-7 NO.1 FEBRUARY 1972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IEEE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本书出售、求购地址：https://www.jiaokey.com/book/detail/40982244.html</w:t>
      </w:r>
    </w:p>
    <w:p>
      <w:r>
        <w:t>更多相关图书推荐：https://www.jiaokey.com</w:t>
      </w:r>
    </w:p>
    <w:p>
      <w:r>
        <w:t>IEEE 出版图书：https://www.jiaokey.com/tag/IEEE.html</w:t>
      </w:r>
    </w:p>
    <w:p>
      <w:r>
        <w:t>关键词搜索：https://www.jiaokey.com/tag/SPECIAL ISSUE ON SOLID-STATE MICROWAVE CIRCUITS IEEE JOURNAL OF SOLID-STATE CIRCUITS VOL.SC-7 NO.1 FEBRUARY 1972.html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