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TYPOLOGY OF MODERN TECTONICS MATERIAL PRECEDENT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TYPOLOGY OF MODERN TECTONICS MATERIAL PRECEDENT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本书出售、求购地址：https://www.jiaokey.com/book/detail/40982199.html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关键词搜索：https://www.jiaokey.com/tag/THE TYPOLOGY OF MODERN TECTONICS MATERIAL PRECEDENT.html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