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AERONAUTICAL COMMUNICATIONS IEEE TRANSACTIONS ON COMMUNICATIONS VOL.1 COM-21 NO.5 MAY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AERONAUTICAL COMMUNICATIONS IEEE TRANSACTIONS ON COMMUNICATIONS VOL.1 COM-21 NO.5 MAY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本书出售、求购地址：https://www.jiaokey.com/book/detail/40982172.html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ON AERONAUTICAL COMMUNICATIONS IEEE TRANSACTIONS ON COMMUNICATIONS VOL.1 COM-21 NO.5 MAY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