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ANALOG INTEGRATED CIRCUITS IEEE JOURNAL OF SOLID-STATE CIRCUITS VOL.SC-7 NO.6 DECEMBER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ANALOG INTEGRATED CIRCUITS IEEE JOURNAL OF SOLID-STATE CIRCUITS VOL.SC-7 NO.6 DECEMBER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本书出售、求购地址：https://www.jiaokey.com/book/detail/40982152.html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ANALOG INTEGRATED CIRCUITS IEEE JOURNAL OF SOLID-STATE CIRCUITS VOL.SC-7 NO.6 DECEMBER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