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MICROPROCESSORS FOR INDUSTRIAL MEASUREMENT AND CONTROL 29-30 APRIL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MICROPROCESSORS FOR INDUSTRIAL MEASUREMENT AND CONTROL 29-30 APRIL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SIRA INSTITUTE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本书出售、求购地址：https://www.jiaokey.com/book/detail/40982144.html</w:t>
      </w:r>
    </w:p>
    <w:p>
      <w:r>
        <w:t>更多相关图书推荐：https://www.jiaokey.com</w:t>
      </w:r>
    </w:p>
    <w:p>
      <w:r>
        <w:t>SIRA INSTITUTE LTD 出版图书：https://www.jiaokey.com/tag/SIRA INSTITUTE LTD.html</w:t>
      </w:r>
    </w:p>
    <w:p>
      <w:r>
        <w:t>关键词搜索：https://www.jiaokey.com/tag/PROGRAMMING MICROPROCESSORS FOR INDUSTRIAL MEASUREMENT AND CONTROL 29-30 APRIL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