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MICROWAVE CIRCUITS IEEE JOURNAL OF SOLID-STATE CIRCUITS VOL.SC-10 NO.1 FEBRUARY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MICROWAVE CIRCUITS IEEE JOURNAL OF SOLID-STATE CIRCUITS VOL.SC-10 NO.1 FEBRUARY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本书出售、求购地址：https://www.jiaokey.com/book/detail/40982101.html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MICROWAVE CIRCUITS IEEE JOURNAL OF SOLID-STATE CIRCUITS VOL.SC-10 NO.1 FEBRUARY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