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SUPPLEMENTARY INFORMATION FIRST ASEAN SEMINAR-WORKSHOP ON BIOGAS TECHNOLOGY 16-20 MARCH 1981 MANILA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SUPPLEMENTARY INFORMATION FIRST ASEAN SEMINAR-WORKSHOP ON BIOGAS TECHNOLOGY 16-20 MARCH 1981 MANILA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本书出售、求购地址：https://www.jiaokey.com/book/detail/40982078.html</w:t>
      </w:r>
    </w:p>
    <w:p>
      <w:r>
        <w:t>更多相关图书推荐：https://www.jiaokey.com</w:t>
      </w:r>
    </w:p>
    <w:p>
      <w:r>
        <w:t>关键词搜索：https://www.jiaokey.com/tag/SUPPLEMENTARY INFORMATION FIRST ASEAN SEMINAR-WORKSHOP ON BIOGAS TECHNOLOGY 16-20 MARCH 1981 MANILA.html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