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EXECUTIVE EDITOR ASSOCIATE EDITOR 10 COKIN TO COMPUTER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EXECUTIVE EDITOR ASSOCIATE EDITOR 10 COKIN TO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本书出售、求购地址：https://www.jiaokey.com/book/detail/40982061.html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关键词搜索：https://www.jiaokey.com/tag/ENCYCLOPEDIA OF CHEMICAL PROCESSING AND DESIGN EXECUTIVE EDITOR ASSOCIATE EDITOR 10 COKIN TO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