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democracy in France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democracy in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本书出售、求购地址：https://www.jiaokey.com/book/detail/40982013.html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关键词搜索：https://www.jiaokey.com/tag/Christian democracy in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