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different place in the making: the everyday life practices of Chinese rural migrants in urban villages</w:t>
      </w:r>
    </w:p>
    <w:p>
      <w:r>
        <w:rPr>
          <w:rFonts w:ascii="宋体" w:hAnsi="宋体" w:eastAsia="宋体"/>
          <w:sz w:val="24"/>
        </w:rPr>
        <w:t>Yan 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different place in the making: the everyday life practices of Chinese rural migrants in urban villages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本书出售、求购地址：https://www.jiaokey.com/book/detail/40982008.html</w:t>
      </w:r>
    </w:p>
    <w:p>
      <w:r>
        <w:t>更多相关图书推荐：https://www.jiaokey.com</w:t>
      </w:r>
    </w:p>
    <w:p>
      <w:r>
        <w:t>Yan Yuan 其他作品：https://www.jiaokey.com/tag/Yan Yuan.html</w:t>
      </w:r>
    </w:p>
    <w:p>
      <w:r>
        <w:t>Bern: Peter Lang 出版图书：https://www.jiaokey.com/tag/Bern: Peter Lang.html</w:t>
      </w:r>
    </w:p>
    <w:p>
      <w:r>
        <w:t>关键词搜索：https://www.jiaokey.com/tag/A different place in the making: the everyday life practices of Chinese rural migrants in urban villages.html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