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TECHNOLOGY OF PETROLEUM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TECHNOLOGY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本书出售、求购地址：https://www.jiaokey.com/book/detail/40981999.html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关键词搜索：https://www.jiaokey.com/tag/THE CHEMISTRY AND TECHNOLOGY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