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Dialogue on the government of Florence</w:t>
      </w:r>
    </w:p>
    <w:p>
      <w:r>
        <w:rPr>
          <w:rFonts w:ascii="宋体" w:hAnsi="宋体" w:eastAsia="宋体"/>
          <w:sz w:val="24"/>
        </w:rPr>
        <w:t>Francesco Guicciardini; Alison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Dialogue on the government of Florence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Francesco Guicciardini; Alison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本书出售、求购地址：https://www.jiaokey.com/book/detail/40981933.html</w:t>
      </w:r>
    </w:p>
    <w:p>
      <w:r>
        <w:t>更多相关图书推荐：https://www.jiaokey.com</w:t>
      </w:r>
    </w:p>
    <w:p>
      <w:r>
        <w:t>Francesco Guicciardini; Alison Brown 其他作品：https://www.jiaokey.com/tag/Francesco Guicciardini; Alison Brown.html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关键词搜索：https://www.jiaokey.com/tag/Dialogue on the government of Florence.html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