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9 介护过程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9 介护过程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本书出售、求购地址：https://www.jiaokey.com/book/detail/40981892.html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9 介护过程.html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