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policies of the global south: rethinking conceptual frameworks</w:t>
      </w:r>
    </w:p>
    <w:p>
      <w:r>
        <w:rPr>
          <w:rFonts w:ascii="宋体" w:hAnsi="宋体" w:eastAsia="宋体"/>
          <w:sz w:val="24"/>
        </w:rPr>
        <w:t>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policies of the global south: rethinking conceptual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Colo.: L.Rienner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本书出售、求购地址：https://www.jiaokey.com/book/detail/40981885.html</w:t>
      </w:r>
    </w:p>
    <w:p>
      <w:r>
        <w:t>更多相关图书推荐：https://www.jiaokey.com</w:t>
      </w:r>
    </w:p>
    <w:p>
      <w:r>
        <w:t>Boulder 其他作品：https://www.jiaokey.com/tag/Boulder.html</w:t>
      </w:r>
    </w:p>
    <w:p>
      <w:r>
        <w:t xml:space="preserve"> Colo.: L.Rienner 出版图书：https://www.jiaokey.com/tag/ Colo.: L.Rienner.html</w:t>
      </w:r>
    </w:p>
    <w:p>
      <w:r>
        <w:t>关键词搜索：https://www.jiaokey.com/tag/The foreign policies of the global south: rethinking conceptual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