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15 医疗的ケア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15 医疗的ケア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本书出售、求购地址：https://www.jiaokey.com/book/detail/40981860.html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15 医疗的ケア.html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