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cohesion and social change in Europe</w:t>
      </w:r>
    </w:p>
    <w:p>
      <w:r>
        <w:rPr>
          <w:rFonts w:ascii="宋体" w:hAnsi="宋体" w:eastAsia="宋体"/>
          <w:sz w:val="24"/>
        </w:rPr>
        <w:t xml:space="preserve"> UK;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cohesion and social change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UK;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本书出售、求购地址：https://www.jiaokey.com/book/detail/40981792.html</w:t>
      </w:r>
    </w:p>
    <w:p>
      <w:r>
        <w:t>更多相关图书推荐：https://www.jiaokey.com</w:t>
      </w:r>
    </w:p>
    <w:p>
      <w:r>
        <w:t xml:space="preserve"> UK; New York 其他作品：https://www.jiaokey.com/tag/ UK;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关键词搜索：https://www.jiaokey.com/tag/Social cohesion and social change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