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10 介护综合学习·介护实习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10 介护综合学习·介护实习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本书出售、求购地址：https://www.jiaokey.com/book/detail/40981746.html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10 介护综合学习·介护实习.html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