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sides: Clashing views in crime and criminology = 立场: 辩证思维训练: 犯罪与犯罪学篇</w:t>
      </w:r>
    </w:p>
    <w:p>
      <w:r>
        <w:rPr>
          <w:rFonts w:ascii="宋体" w:hAnsi="宋体" w:eastAsia="宋体"/>
          <w:sz w:val="24"/>
        </w:rPr>
        <w:t>Thomas J.Hickey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sides: Clashing views in crime and criminology = 立场: 辩证思维训练: 犯罪与犯罪学篇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J.Hickey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本书出售、求购地址：https://www.jiaokey.com/book/detail/40981740.html</w:t>
      </w:r>
    </w:p>
    <w:p>
      <w:r>
        <w:t>更多相关图书推荐：https://www.jiaokey.com</w:t>
      </w:r>
    </w:p>
    <w:p>
      <w:r>
        <w:t>Thomas J.Hickey 其他作品：https://www.jiaokey.com/tag/Thomas J.Hickey.html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关键词搜索：https://www.jiaokey.com/tag/Taking sides: Clashing views in crime and criminology = 立场: 辩证思维训练: 犯罪与犯罪学篇.html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