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5 コミュケーシヨン技术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5 コミュケーシヨン技术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本书出售、求购地址：https://www.jiaokey.com/book/detail/40981730.html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5 コミュケーシヨン技术.html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