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4 介护の基本 Ⅱ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4 介护の基本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本书出售、求购地址：https://www.jiaokey.com/book/detail/40981729.html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4 介护の基本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