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最新介护福祉士养成讲座 6 生活支援技术 Ⅰ</w:t>
      </w:r>
    </w:p>
    <w:p>
      <w:r>
        <w:rPr>
          <w:rFonts w:ascii="宋体" w:hAnsi="宋体" w:eastAsia="宋体"/>
          <w:sz w:val="24"/>
        </w:rPr>
        <w:t>介护福祉士养成讲座编集委员会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最新介护福祉士养成讲座 6 生活支援技术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介护福祉士养成讲座编集委员会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中央法规出版株氏会社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本书出售、求购地址：https://www.jiaokey.com/book/detail/40981716.html</w:t>
      </w:r>
    </w:p>
    <w:p>
      <w:r>
        <w:t>更多相关图书推荐：https://www.jiaokey.com</w:t>
      </w:r>
    </w:p>
    <w:p>
      <w:r>
        <w:t>介护福祉士养成讲座编集委员会 其他作品：https://www.jiaokey.com/tag/介护福祉士养成讲座编集委员会.html</w:t>
      </w:r>
    </w:p>
    <w:p>
      <w:r>
        <w:t>中央法规出版株氏会社 出版图书：https://www.jiaokey.com/tag/中央法规出版株氏会社.html</w:t>
      </w:r>
    </w:p>
    <w:p>
      <w:r>
        <w:t>关键词搜索：https://www.jiaokey.com/tag/最新介护福祉士养成讲座 6 生活支援技术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