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EFL classroom code-switching = 英语课堂语码转换研究</w:t>
      </w:r>
    </w:p>
    <w:p>
      <w:r>
        <w:rPr>
          <w:rFonts w:ascii="宋体" w:hAnsi="宋体" w:eastAsia="宋体"/>
          <w:sz w:val="24"/>
        </w:rPr>
        <w:t>姚明发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EFL classroom code-switching = 英语课堂语码转换研究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本书出售、求购地址：https://www.jiaokey.com/book/detail/40981714.html</w:t>
      </w:r>
    </w:p>
    <w:p>
      <w:r>
        <w:t>更多相关图书推荐：https://www.jiaokey.com</w:t>
      </w:r>
    </w:p>
    <w:p>
      <w:r>
        <w:t>姚明发 其他作品：https://www.jiaokey.com/tag/姚明发.html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关键词搜索：https://www.jiaokey.com/tag/EFL classroom code-switching = 英语课堂语码转换研究.html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