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Spotkania polonistyk trzech krajów</w:t>
      </w:r>
    </w:p>
    <w:p>
      <w:r>
        <w:rPr>
          <w:rFonts w:ascii="宋体" w:hAnsi="宋体" w:eastAsia="宋体"/>
          <w:sz w:val="24"/>
        </w:rPr>
        <w:t>Gang Zhao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Spotkania polonistyk trzech krajów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Gang Zhao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本书出售、求购地址：https://www.jiaokey.com/book/detail/40981679.html</w:t>
      </w:r>
    </w:p>
    <w:p>
      <w:r>
        <w:t>更多相关图书推荐：https://www.jiaokey.com</w:t>
      </w:r>
    </w:p>
    <w:p>
      <w:r>
        <w:t>Gang Zhao 其他作品：https://www.jiaokey.com/tag/Gang Zhao.html</w:t>
      </w:r>
    </w:p>
    <w:p>
      <w:r>
        <w:t>世界图书出版公司 出版图书：https://www.jiaokey.com/tag/世界图书出版公司.html</w:t>
      </w:r>
    </w:p>
    <w:p>
      <w:r>
        <w:t>关键词搜索：https://www.jiaokey.com/tag/Spotkania polonistyk trzech krajów.html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