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 VIOLET SPECTRA VOL.98 UV26807-27168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 VIOLET SPECTRA VOL.98 UV26807-27168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本书出售、求购地址：https://www.jiaokey.com/book/detail/40981653.html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关键词搜索：https://www.jiaokey.com/tag/STANDARD ULTRA VIOLET SPECTRA VOL.98 UV26807-27168.html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