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WATER-SOLUBLE SYNTHETIC POLYMERS: PROPERTIES AND BEHAVIOR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WATER-SOLUBLE SYNTHETIC POLYMERS: PROPERTIES AND BEHAVIOR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关键词搜索：https://www.jiaokey.com/tag/WATER-SOLUBLE SYNTHETIC POLYMERS: PROPERTIES AND BEHAVIOR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