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ULTRAVIOLET(NON-POLAR)SPECTRA VOL.2 501UN-1000UN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ULTRAVIOLET(NON-POLAR)SPECTRA VOL.2 501UN-1000UN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关键词搜索：https://www.jiaokey.com/tag/ULTRAVIOLET(NON-POLAR)SPECTRA VOL.2 501UN-1000UN.html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