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INTERMEDIATED NMR VOL.1 MIM-M300M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INTERMEDIATED NMR VOL.1 MIM-M300M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本书出售、求购地址：https://www.jiaokey.com/book/detail/40981642.html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关键词搜索：https://www.jiaokey.com/tag/INTERMEDIATED NMR VOL.1 MIM-M300M.html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