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POLYMERS 60MHZ NMR INDICES SPEC-FINDER VOL.1 D1M-D300M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POLYMERS 60MHZ NMR INDICES SPEC-FINDER VOL.1 D1M-D300M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本书出售、求购地址：https://www.jiaokey.com/book/detail/40981632.html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 出版图书：https://www.jiaokey.com/tag/ INC.html</w:t>
      </w:r>
    </w:p>
    <w:p>
      <w:r>
        <w:t>关键词搜索：https://www.jiaokey.com/tag/POLYMERS 60MHZ NMR INDICES SPEC-FINDER VOL.1 D1M-D300M.html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