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LUBRICANTS NMR VOL.1 H1M-H200M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LUBRICANTS NMR VOL.1 H1M-H200M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本书出售、求购地址：https://www.jiaokey.com/book/detail/40981625.html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关键词搜索：https://www.jiaokey.com/tag/LUBRICANTS NMR VOL.1 H1M-H200M.html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