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DESIGN AUTOMATION OF ANALOG ICS COMBINING GRADIENT MODELS WITH MULTI-OBJECTIVE EVOLUTIONARY ALGORITHMS</w:t>
      </w:r>
    </w:p>
    <w:p>
      <w:r>
        <w:rPr>
          <w:rFonts w:ascii="宋体" w:hAnsi="宋体" w:eastAsia="宋体"/>
          <w:sz w:val="24"/>
        </w:rPr>
        <w:t xml:space="preserve"> NUNO C.G.HORTA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DESIGN AUTOMATION OF ANALOG ICS COMBINING GRADIENT MODELS WITH MULTI-OBJECTIVE EVOLUTIONARY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NUNO C.G.HORTA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本书出售、求购地址：https://www.jiaokey.com/book/detail/40981618.html</w:t>
      </w:r>
    </w:p>
    <w:p>
      <w:r>
        <w:t>更多相关图书推荐：https://www.jiaokey.com</w:t>
      </w:r>
    </w:p>
    <w:p>
      <w:r>
        <w:t xml:space="preserve"> NUNO C.G.HORTA 其他作品：https://www.jiaokey.com/tag/ NUNO C.G.HORTA.html</w:t>
      </w:r>
    </w:p>
    <w:p>
      <w:r>
        <w:t>SPRINGER 出版图书：https://www.jiaokey.com/tag/SPRINGER.html</w:t>
      </w:r>
    </w:p>
    <w:p>
      <w:r>
        <w:t>关键词搜索：https://www.jiaokey.com/tag/ELECTRONIC DESIGN AUTOMATION OF ANALOG ICS COMBINING GRADIENT MODELS WITH MULTI-OBJECTIVE EVOLUTIONARY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