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PHARMACEUTICALS UV SPECTRA VOLS.3-4 R491UV-R971UV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PHARMACEUTICALS UV SPECTRA VOLS.3-4 R491UV-R971UV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本书出售、求购地址：https://www.jiaokey.com/book/detail/40981612.html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关键词搜索：https://www.jiaokey.com/tag/PHARMACEUTICALS UV SPECTRA VOLS.3-4 R491UV-R971UV.html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