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SAE HANDBOOK VOLUME 4 ON-HIGHWAY VEHICLES &amp; OFF-HIGHWAY MACHINERY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SAE HANDBOOK VOLUME 4 ON-HIGHWAY VEHICLES &amp; OFF-HIGHWAY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本书出售、求购地址：https://www.jiaokey.com/book/detail/40981581.html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关键词搜索：https://www.jiaokey.com/tag/1986 SAE HANDBOOK VOLUME 4 ON-HIGHWAY VEHICLES &amp; OFF-HIGHWAY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