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SAE HANDBOOK VOLUME 2 PARTS AND COMPONENTS A PRODUCT OF THE COOPERATIVE ENGINEERING PROGRAM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SAE HANDBOOK VOLUME 2 PARTS AND COMPONENTS A PRODUCT OF THE COOPERATIVE ENGINEERING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本书出售、求购地址：https://www.jiaokey.com/book/detail/40981561.html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关键词搜索：https://www.jiaokey.com/tag/1986 SAE HANDBOOK VOLUME 2 PARTS AND COMPONENTS A PRODUCT OF THE COOPERATIVE ENGINEERING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