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EINHUNDERT DER DESIGNER UND DIE DINGE-EIN SELBSTVERSUCH</w:t>
      </w:r>
    </w:p>
    <w:p>
      <w:r>
        <w:rPr>
          <w:rFonts w:ascii="宋体" w:hAnsi="宋体" w:eastAsia="宋体"/>
          <w:sz w:val="24"/>
        </w:rPr>
        <w:t>MORITZ GRUND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EINHUNDERT DER DESIGNER UND DIE DINGE-EIN SELBSTVERSUCH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MORITZ GRUND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NIGGLI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本书出售、求购地址：https://www.jiaokey.com/book/detail/40981537.html</w:t>
      </w:r>
    </w:p>
    <w:p>
      <w:r>
        <w:t>更多相关图书推荐：https://www.jiaokey.com</w:t>
      </w:r>
    </w:p>
    <w:p>
      <w:r>
        <w:t>MORITZ GRUND 其他作品：https://www.jiaokey.com/tag/MORITZ GRUND.html</w:t>
      </w:r>
    </w:p>
    <w:p>
      <w:r>
        <w:t>NIGGLI 出版图书：https://www.jiaokey.com/tag/NIGGLI.html</w:t>
      </w:r>
    </w:p>
    <w:p>
      <w:r>
        <w:t>关键词搜索：https://www.jiaokey.com/tag/EINHUNDERT DER DESIGNER UND DIE DINGE-EIN SELBSTVERSUCH.html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