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SIGNAL TRANSISTOR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SIGNAL TRANSISTOR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本书出售、求购地址：https://www.jiaokey.com/book/detail/40981516.html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关键词搜索：https://www.jiaokey.com/tag/SMALL SIGNAL TRANSISTOR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