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86 FEW BODY SYSTEMS AND ELECTROMAGNETIC INTERACTIONS</w:t>
      </w:r>
    </w:p>
    <w:p>
      <w:r>
        <w:rPr>
          <w:rFonts w:ascii="宋体" w:hAnsi="宋体" w:eastAsia="宋体"/>
          <w:sz w:val="24"/>
        </w:rPr>
        <w:t xml:space="preserve"> E.DE SANCTIS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86 FEW BODY SYSTEMS AND ELECTROMAGNETIC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E.DE SANCTIS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本书出售、求购地址：https://www.jiaokey.com/book/detail/40981464.html</w:t>
      </w:r>
    </w:p>
    <w:p>
      <w:r>
        <w:t>更多相关图书推荐：https://www.jiaokey.com</w:t>
      </w:r>
    </w:p>
    <w:p>
      <w:r>
        <w:t xml:space="preserve"> E.DE SANCTIS 其他作品：https://www.jiaokey.com/tag/ E.DE SANCTIS.html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86 FEW BODY SYSTEMS AND ELECTROMAGNETIC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