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INTERNATIONAL AUTOMOTIVE ENGINEERING CONGRESS AND EXPOSITION 1977 VOLUME 1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INTERNATIONAL AUTOMOTIVE ENGINEERING CONGRESS AND EXPOSITION 1977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本书出售、求购地址：https://www.jiaokey.com/book/detail/40981456.html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关键词搜索：https://www.jiaokey.com/tag/SAE INTERNATIONAL AUTOMOTIVE ENGINEERING CONGRESS AND EXPOSITION 1977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